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书名：镜花缘菁华  注释本</w:t>
      </w:r>
    </w:p>
    <w:p>
      <w:r>
        <w:t>作者：（清）李汝珍著；吴蒙选注</w:t>
      </w:r>
    </w:p>
    <w:p>
      <w:r>
        <w:t>出版社：上海:上海远东出版社,2001.12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镜花缘菁华  注释本 评论地址：https://www.jiaokey.com/book/detail/10403699.html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