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书名：儒林外史菁华  注释本</w:t>
      </w:r>
    </w:p>
    <w:p>
      <w:r>
        <w:t>作者：（清）吴敬梓著；高岳选注</w:t>
      </w:r>
    </w:p>
    <w:p>
      <w:r>
        <w:t>出版社：上海:上海远东出版社,2001.12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儒林外史菁华  注释本 评论地址：https://www.jiaokey.com/book/detail/10403698.html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