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书名：洛阳豪客  绣带银镖</w:t>
      </w:r>
    </w:p>
    <w:p>
      <w:r>
        <w:t>作者：王度庐著</w:t>
      </w:r>
    </w:p>
    <w:p>
      <w:r>
        <w:t>出版社：北京:群众出版社,2001.04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洛阳豪客  绣带银镖 评论地址：https://www.jiaokey.com/book/detail/10403687.html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