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书名：似人非人  漫画</w:t>
      </w:r>
    </w:p>
    <w:p>
      <w:r>
        <w:t>作者：周晖编写；李毅然插图</w:t>
      </w:r>
    </w:p>
    <w:p>
      <w:r>
        <w:t>出版社：广州:花城出版社,2001.09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似人非人  漫画 评论地址：https://www.jiaokey.com/book/detail/10403641.html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