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人民到底需不需要桑拿  朱文小说集</w:t>
      </w:r>
    </w:p>
    <w:p>
      <w:r>
        <w:rPr>
          <w:rFonts w:ascii="宋体" w:hAnsi="宋体" w:eastAsia="宋体"/>
          <w:sz w:val="24"/>
        </w:rPr>
        <w:t>朱文著；楚尘主编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036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人民到底需不需要桑拿  朱文小说集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朱文著；楚尘主编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西安:陕西师范大学出版社,2000.10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短篇小说(地点:中国年代:现代)短篇小说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本书出售、求购地址：https://www.jiaokey.com/book/detail/10403625.html</w:t>
      </w:r>
    </w:p>
    <w:p>
      <w:r>
        <w:t>更多相关图书推荐：https://www.jiaokey.com</w:t>
      </w:r>
    </w:p>
    <w:p>
      <w:r>
        <w:t>朱文著；楚尘主编 其他作品：https://www.jiaokey.com/tag/朱文著；楚尘主编.html</w:t>
      </w:r>
    </w:p>
    <w:p>
      <w:r>
        <w:t>西安:陕西师范大学出版社,2000.10 出版图书：https://www.jiaokey.com/tag/西安:陕西师范大学出版社,2000.10.html</w:t>
      </w:r>
    </w:p>
    <w:p>
      <w:r>
        <w:t>关键词搜索：https://www.jiaokey.com/tag/短篇小说(地点:中国年代:现代)短篇小说.html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