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我的视觉日记  旅德生活十五年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我的视觉日记  旅德生活十五年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本书出售、求购地址：https://www.jiaokey.com/book/detail/10403612.html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关键词搜索：https://www.jiaokey.com/tag/我的视觉日记  旅德生活十五年.html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