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书名：棕皮手记·活页夹</w:t>
      </w:r>
    </w:p>
    <w:p>
      <w:r>
        <w:t>作者：于坚著</w:t>
      </w:r>
    </w:p>
    <w:p>
      <w:r>
        <w:t>出版社：广州:花城出版社,2001.03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棕皮手记·活页夹 评论地址：https://www.jiaokey.com/book/detail/10403610.html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