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三个A Cup的女人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三个A Cup的女人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本书出售、求购地址：https://www.jiaokey.com/book/detail/10403604.html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关键词搜索：https://www.jiaokey.com/tag/三个A Cup的女人.html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