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局部有时有完美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局部有时有完美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本书出售、求购地址：https://www.jiaokey.com/book/detail/10403535.html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关键词搜索：https://www.jiaokey.com/tag/局部有时有完美.html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