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你丈夫是干什么的</w:t>
      </w:r>
    </w:p>
    <w:p>
      <w:r>
        <w:rPr>
          <w:rFonts w:ascii="宋体" w:hAnsi="宋体" w:eastAsia="宋体"/>
          <w:sz w:val="24"/>
        </w:rPr>
        <w:t>苏童著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3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你丈夫是干什么的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本书出售、求购地址：https://www.jiaokey.com/book/detail/10403442.html</w:t>
      </w:r>
    </w:p>
    <w:p>
      <w:r>
        <w:t>更多相关图书推荐：https://www.jiaokey.com</w:t>
      </w:r>
    </w:p>
    <w:p>
      <w:r>
        <w:t>苏童著 其他作品：https://www.jiaokey.com/tag/苏童著.html</w:t>
      </w:r>
    </w:p>
    <w:p>
      <w:r>
        <w:t>桂林:广西师范大学出版社,2001.10 出版图书：https://www.jiaokey.com/tag/桂林:广西师范大学出版社,2001.10.html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