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“1997”之夜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“1997”之夜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本书出售、求购地址：https://www.jiaokey.com/book/detail/10403403.html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关键词搜索：https://www.jiaokey.com/tag/“1997”之夜.html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