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再见野鼬鼠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再见野鼬鼠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本书出售、求购地址：https://www.jiaokey.com/book/detail/10403362.html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关键词搜索：https://www.jiaokey.com/tag/再见野鼬鼠.html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