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曹雪芹,曲沐,欧阳健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曹雪芹,曲沐,欧阳健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7221043612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本书出售、求购地址：https://www.jiaokey.com/book/detail/10403358.html</w:t>
      </w:r>
    </w:p>
    <w:p>
      <w:r>
        <w:t>更多古代至近代作品（~1919年）图书推荐：https://www.jiaokey.com</w:t>
      </w:r>
    </w:p>
    <w:p>
      <w:r>
        <w:t>曹雪芹,曲沐,欧阳健 其他作品：https://www.jiaokey.com/tag/曹雪芹,曲沐,欧阳健.html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