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书名：中国民间故事珍藏系列  神话</w:t>
      </w:r>
    </w:p>
    <w:p>
      <w:r>
        <w:t>作者：尤铭编；毛彦插图</w:t>
      </w:r>
    </w:p>
    <w:p>
      <w:r>
        <w:t>出版社：上海:上海文艺出版社,2000.08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中国民间故事珍藏系列  神话 评论地址：https://www.jiaokey.com/book/detail/10403320.html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