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书名：反省时代  一个乡村公民的思想札记</w:t>
      </w:r>
    </w:p>
    <w:p>
      <w:r>
        <w:t>作者：张怀远著</w:t>
      </w:r>
    </w:p>
    <w:p>
      <w:r>
        <w:t>出版社：西安:太白文艺出版社,2001.06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反省时代  一个乡村公民的思想札记 评论地址：https://www.jiaokey.com/book/detail/10403313.html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