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作者：柴志光，龙鸿彬编</w:t>
      </w:r>
    </w:p>
    <w:p>
      <w:r>
        <w:t>出版社：上海：上海人民出版社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七色花 评论地址：https://www.jiaokey.com/book/detail/10403310.html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