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书名：历代词对句精粹</w:t>
      </w:r>
    </w:p>
    <w:p>
      <w:r>
        <w:t>作者：杜肇昆，史俊宝编著</w:t>
      </w:r>
    </w:p>
    <w:p>
      <w:r>
        <w:t>出版社：北京：大众文艺出版社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历代词对句精粹 评论地址：https://www.jiaokey.com/book/detail/10403309.html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