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北京的梦影星尘  三千年古都的精神地图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北京的梦影星尘  三千年古都的精神地图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本书出售、求购地址：https://www.jiaokey.com/book/detail/10403300.html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关键词搜索：https://www.jiaokey.com/tag/北京的梦影星尘  三千年古都的精神地图.html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