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在小说的后台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在小说的后台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本书出售、求购地址：https://www.jiaokey.com/book/detail/10403222.html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关键词搜索：https://www.jiaokey.com/tag/在小说的后台.html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