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故园晨曦  《浮沉》三部曲之三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故园晨曦  《浮沉》三部曲之三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本书出售、求购地址：https://www.jiaokey.com/book/detail/10403220.html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关键词搜索：https://www.jiaokey.com/tag/故园晨曦  《浮沉》三部曲之三.html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