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西省暗杀考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西省暗杀考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本书出售、求购地址：https://www.jiaokey.com/book/detail/10403193.html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关键词搜索：https://www.jiaokey.com/tag/西省暗杀考.html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