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书名：第一案件  2  开门见尸</w:t>
      </w:r>
    </w:p>
    <w:p>
      <w:r>
        <w:t>作者：（美）罗伯特·J.兰迪斯（Robert·J.Randisi）编；周晖等译</w:t>
      </w:r>
    </w:p>
    <w:p>
      <w:r>
        <w:t>出版社：北京:中国电影出版社,2001.05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第一案件  2  开门见尸 评论地址：https://www.jiaokey.com/book/detail/10403177.html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