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书名：闪灵</w:t>
      </w:r>
    </w:p>
    <w:p>
      <w:r>
        <w:t>作者：（美）斯蒂芬·金（Stephen King）著；龚华燕，冉斌译</w:t>
      </w:r>
    </w:p>
    <w:p>
      <w:r>
        <w:t>出版社：北京:大众文艺出版社,1998.09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闪灵 评论地址：https://www.jiaokey.com/book/detail/10403175.html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