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玛塞林为什么会脸红?  哲学漫谈</w:t>
      </w:r>
    </w:p>
    <w:p>
      <w:r>
        <w:rPr>
          <w:rFonts w:ascii="宋体" w:hAnsi="宋体" w:eastAsia="宋体"/>
          <w:sz w:val="24"/>
        </w:rPr>
        <w:t>（法）桑贝（Jean-Jacques Sempe）绘著；刘美钦译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玛塞林为什么会脸红?  哲学漫谈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（法）桑贝（Jean-Jacques Sempe）绘著；刘美钦译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本书出售、求购地址：https://www.jiaokey.com/book/detail/10403171.html</w:t>
      </w:r>
    </w:p>
    <w:p>
      <w:r>
        <w:t>更多相关图书推荐：https://www.jiaokey.com</w:t>
      </w:r>
    </w:p>
    <w:p>
      <w:r>
        <w:t>（法）桑贝（Jean-Jacques Sempe）绘著；刘美钦译 其他作品：https://www.jiaokey.com/tag/（法）桑贝（Jean-Jacques Sempe）绘著；刘美钦译.html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关键词搜索：https://www.jiaokey.com/tag/玛塞林为什么会脸红?  哲学漫谈.html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