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一夜盛开如玫瑰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一夜盛开如玫瑰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本书出售、求购地址：https://www.jiaokey.com/book/detail/10403106.html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关键词搜索：https://www.jiaokey.com/tag/一夜盛开如玫瑰.html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