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两匹老马的回忆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两匹老马的回忆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本书出售、求购地址：https://www.jiaokey.com/book/detail/10403064.html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关键词搜索：https://www.jiaokey.com/tag/两匹老马的回忆.html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