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这个杀手不太冷  黑心杀手王小山网络酷评</w:t>
      </w:r>
    </w:p>
    <w:p>
      <w:r>
        <w:rPr>
          <w:rFonts w:ascii="宋体" w:hAnsi="宋体" w:eastAsia="宋体"/>
          <w:sz w:val="24"/>
        </w:rPr>
        <w:t>黑心杀手王小山著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这个杀手不太冷  黑心杀手王小山网络酷评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黑心杀手王小山著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本书出售、求购地址：https://www.jiaokey.com/book/detail/10403041.html</w:t>
      </w:r>
    </w:p>
    <w:p>
      <w:r>
        <w:t>更多相关图书推荐：https://www.jiaokey.com</w:t>
      </w:r>
    </w:p>
    <w:p>
      <w:r>
        <w:t>黑心杀手王小山著 其他作品：https://www.jiaokey.com/tag/黑心杀手王小山著.html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关键词搜索：https://www.jiaokey.com/tag/这个杀手不太冷  黑心杀手王小山网络酷评.html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