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我是一只风筝  长篇小说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我是一只风筝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本书出售、求购地址：https://www.jiaokey.com/book/detail/10403037.html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关键词搜索：https://www.jiaokey.com/tag/我是一只风筝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