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乱世学人  维格纳自传</w:t>
      </w:r>
    </w:p>
    <w:p>
      <w:r>
        <w:rPr>
          <w:rFonts w:ascii="宋体" w:hAnsi="宋体" w:eastAsia="宋体"/>
          <w:sz w:val="24"/>
        </w:rPr>
        <w:t>（美）尤金·P·维格纳（Eugene P. Wigner），（美）安德鲁·桑顿（Andrew Szanton）著；关洪译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乱世学人  维格纳自传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（美）尤金·P·维格纳（Eugene P. Wigner），（美）安德鲁·桑顿（Andrew Szanton）著；关洪译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本书出售、求购地址：https://www.jiaokey.com/book/detail/10403027.html</w:t>
      </w:r>
    </w:p>
    <w:p>
      <w:r>
        <w:t>更多相关图书推荐：https://www.jiaokey.com</w:t>
      </w:r>
    </w:p>
    <w:p>
      <w:r>
        <w:t>（美）尤金·P·维格纳（Eugene P. Wigner），（美）安德鲁·桑顿（Andrew Szanton）著；关洪译 其他作品：https://www.jiaokey.com/tag/（美）尤金·P·维格纳（Eugene P. Wigner），（美）安德鲁·桑顿（Andrew Szanton）著；关洪译.html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关键词搜索：https://www.jiaokey.com/tag/乱世学人  维格纳自传.html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