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书名：背德者·窄门</w:t>
      </w:r>
    </w:p>
    <w:p>
      <w:r>
        <w:t>作者：（法）纪德著；李玉民译</w:t>
      </w:r>
    </w:p>
    <w:p>
      <w:r>
        <w:t>出版社：北京:北京燕山出版社,2000.08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背德者·窄门 评论地址：https://www.jiaokey.com/book/detail/10402949.html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