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书名：克莱芙王妃</w:t>
      </w:r>
    </w:p>
    <w:p>
      <w:r>
        <w:t>作者：（法）拉法耶特夫人著；李玉民译</w:t>
      </w:r>
    </w:p>
    <w:p>
      <w:r>
        <w:t>出版社：北京:北京燕山出版社,2000.02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克莱芙王妃 评论地址：https://www.jiaokey.com/book/detail/10402947.html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