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书名：坎特伯雷故事  上</w:t>
      </w:r>
    </w:p>
    <w:p>
      <w:r>
        <w:t>作者：（英国）杰弗里·乔里</w:t>
      </w:r>
    </w:p>
    <w:p>
      <w:r>
        <w:t>出版社：南京:译林出版社,1998.12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坎特伯雷故事  上 评论地址：https://www.jiaokey.com/book/detail/10402882.html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