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诗经今译  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诗经今译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本书出售、求购地址：https://www.jiaokey.com/book/detail/10402880.html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诗经今译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