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又回丛林</w:t>
      </w:r>
    </w:p>
    <w:p>
      <w:r>
        <w:rPr>
          <w:rFonts w:ascii="宋体" w:hAnsi="宋体" w:eastAsia="宋体"/>
          <w:sz w:val="24"/>
        </w:rPr>
        <w:t>（美）埃德加·赖斯·巴勒斯著（E.R.Burrougns） 张志峰译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又回丛林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（美）埃德加·赖斯·巴勒斯著（E.R.Burrougns） 张志峰译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本书出售、求购地址：https://www.jiaokey.com/book/detail/10402875.html</w:t>
      </w:r>
    </w:p>
    <w:p>
      <w:r>
        <w:t>更多相关图书推荐：https://www.jiaokey.com</w:t>
      </w:r>
    </w:p>
    <w:p>
      <w:r>
        <w:t>（美）埃德加·赖斯·巴勒斯著（E.R.Burrougns） 张志峰译 其他作品：https://www.jiaokey.com/tag/（美）埃德加·赖斯·巴勒斯著（E.R.Burrougns） 张志峰译.html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关键词搜索：https://www.jiaokey.com/tag/又回丛林.html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