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书名：马丁·菲耶罗  阿根廷史诗</w:t>
      </w:r>
    </w:p>
    <w:p>
      <w:r>
        <w:t>作者：（阿根廷）何塞·埃尔南德斯（J.Hernandez）著；赵振江译</w:t>
      </w:r>
    </w:p>
    <w:p>
      <w:r>
        <w:t>出版社：南京:译林出版社,1999.06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马丁·菲耶罗  阿根廷史诗 评论地址：https://www.jiaokey.com/book/detail/10402867.html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