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书名：好女人与坏女人  魏明伦女性剧作选</w:t>
      </w:r>
    </w:p>
    <w:p>
      <w:r>
        <w:t>作者：魏明伦著；魏完，杨嵘编</w:t>
      </w:r>
    </w:p>
    <w:p>
      <w:r>
        <w:t>出版社：北京：作家出版社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好女人与坏女人  魏明伦女性剧作选 评论地址：https://www.jiaokey.com/book/detail/10402848.html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