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真爱之书</w:t>
      </w:r>
    </w:p>
    <w:p>
      <w:r>
        <w:rPr>
          <w:rFonts w:ascii="宋体" w:hAnsi="宋体" w:eastAsia="宋体"/>
          <w:sz w:val="24"/>
        </w:rPr>
        <w:t>（西）胡安·鲁伊斯著；屠孟超译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（西）胡安·鲁伊斯著；屠孟超译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本书出售、求购地址：https://www.jiaokey.com/book/detail/10402832.html</w:t>
      </w:r>
    </w:p>
    <w:p>
      <w:r>
        <w:t>更多相关图书推荐：https://www.jiaokey.com</w:t>
      </w:r>
    </w:p>
    <w:p>
      <w:r>
        <w:t>（西）胡安·鲁伊斯著；屠孟超译 其他作品：https://www.jiaokey.com/tag/（西）胡安·鲁伊斯著；屠孟超译.html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关键词搜索：https://www.jiaokey.com/tag/真爱之书.html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