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书名：迷路的幽灵</w:t>
      </w:r>
    </w:p>
    <w:p>
      <w:r>
        <w:t>作者：（英）E.内斯比特（Edith Nesbit）原作；朱乃长，朱海宏编译</w:t>
      </w:r>
    </w:p>
    <w:p>
      <w:r>
        <w:t>出版社：上海：上海远东出版社</w:t>
      </w:r>
    </w:p>
    <w:p>
      <w:r>
        <w:t>出版日期：2000.06</w:t>
      </w:r>
    </w:p>
    <w:p>
      <w:r>
        <w:t>总页数：300</w:t>
      </w:r>
    </w:p>
    <w:p>
      <w:r>
        <w:t>更多请访问教客网: www.jiaokey.com</w:t>
      </w:r>
    </w:p>
    <w:p>
      <w:r>
        <w:t>迷路的幽灵 评论地址：https://www.jiaokey.com/book/detail/10402793.html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