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恶魔的约会</w:t>
      </w:r>
    </w:p>
    <w:p>
      <w:r>
        <w:rPr>
          <w:rFonts w:ascii="宋体" w:hAnsi="宋体" w:eastAsia="宋体"/>
          <w:sz w:val="24"/>
        </w:rPr>
        <w:t>（英）辛西亚·阿丝魁斯（Cynthia Mary Evelyn Asquith）等原作；朱乃长，朱海宏编译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（英）辛西亚·阿丝魁斯（Cynthia Mary Evelyn Asquith）等原作；朱乃长，朱海宏编译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本书出售、求购地址：https://www.jiaokey.com/book/detail/10402784.html</w:t>
      </w:r>
    </w:p>
    <w:p>
      <w:r>
        <w:t>更多相关图书推荐：https://www.jiaokey.com</w:t>
      </w:r>
    </w:p>
    <w:p>
      <w:r>
        <w:t>（英）辛西亚·阿丝魁斯（Cynthia Mary Evelyn Asquith）等原作；朱乃长，朱海宏编译 其他作品：https://www.jiaokey.com/tag/（英）辛西亚·阿丝魁斯（Cynthia Mary Evelyn Asquith）等原作；朱乃长，朱海宏编译.html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关键词搜索：https://www.jiaokey.com/tag/恶魔的约会.html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