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书名：西塞罗散文</w:t>
      </w:r>
    </w:p>
    <w:p>
      <w:r>
        <w:t>作者:（古罗马）西塞罗（Marcus Tullius Cicero）著；郭国良译</w:t>
      </w:r>
    </w:p>
    <w:p>
      <w:r>
        <w:t>出版社:杭州：浙江文艺出版社</w:t>
      </w:r>
    </w:p>
    <w:p>
      <w:r>
        <w:t>出版日期：2000.02</w:t>
      </w:r>
    </w:p>
    <w:p>
      <w:r>
        <w:t>总页数：299</w:t>
      </w:r>
    </w:p>
    <w:p>
      <w:r>
        <w:t>更多请访问教客网:www.jiaokey.com</w:t>
      </w:r>
    </w:p>
    <w:p>
      <w:r>
        <w:t>西塞罗散文评论地址：https://www.jiaokey.com/book/detail/10402782.html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