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书名：顶级悬案  犯罪史上八宗惊世疑案新探</w:t>
      </w:r>
    </w:p>
    <w:p>
      <w:r>
        <w:t>作者：（美）约翰·道格拉斯，（美）马克·奥尔沙克著；邓海平译</w:t>
      </w:r>
    </w:p>
    <w:p>
      <w:r>
        <w:t>出版社：海口：海南出版社</w:t>
      </w:r>
    </w:p>
    <w:p>
      <w:r>
        <w:t>出版日期：2001.10</w:t>
      </w:r>
    </w:p>
    <w:p>
      <w:r>
        <w:t>总页数：404</w:t>
      </w:r>
    </w:p>
    <w:p>
      <w:r>
        <w:t>更多请访问教客网: www.jiaokey.com</w:t>
      </w:r>
    </w:p>
    <w:p>
      <w:r>
        <w:t>顶级悬案  犯罪史上八宗惊世疑案新探 评论地址：https://www.jiaokey.com/book/detail/10402700.html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