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彩票中奖者</w:t>
      </w:r>
    </w:p>
    <w:p>
      <w:r>
        <w:rPr>
          <w:rFonts w:ascii="宋体" w:hAnsi="宋体" w:eastAsia="宋体"/>
          <w:sz w:val="24"/>
        </w:rPr>
        <w:t>（美）戴维·鲍尔达奇（D.Baldacci）著；陈正发等译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彩票中奖者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（美）戴维·鲍尔达奇（D.Baldacci）著；陈正发等译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本书出售、求购地址：https://www.jiaokey.com/book/detail/10402658.html</w:t>
      </w:r>
    </w:p>
    <w:p>
      <w:r>
        <w:t>更多相关图书推荐：https://www.jiaokey.com</w:t>
      </w:r>
    </w:p>
    <w:p>
      <w:r>
        <w:t>（美）戴维·鲍尔达奇（D.Baldacci）著；陈正发等译 其他作品：https://www.jiaokey.com/tag/（美）戴维·鲍尔达奇（D.Baldacci）著；陈正发等译.html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关键词搜索：https://www.jiaokey.com/tag/彩票中奖者.html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