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人文素养奠基读本  国学必知经典  明代散文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人文素养奠基读本  国学必知经典  明代散文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本书出售、求购地址：https://www.jiaokey.com/book/detail/10402651.html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关键词搜索：https://www.jiaokey.com/tag/人文素养奠基读本  国学必知经典  明代散文.html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