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人文素养奠基读本  国学必知经典  秦汉散文  上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人文素养奠基读本  国学必知经典  秦汉散文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本书出售、求购地址：https://www.jiaokey.com/book/detail/10402645.html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关键词搜索：https://www.jiaokey.com/tag/人文素养奠基读本  国学必知经典  秦汉散文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