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人文素养奠基读本  国学必知经典  先秦散文  上</w:t>
      </w:r>
    </w:p>
    <w:p>
      <w:r>
        <w:rPr>
          <w:rFonts w:ascii="宋体" w:hAnsi="宋体" w:eastAsia="宋体"/>
          <w:sz w:val="24"/>
        </w:rPr>
        <w:t>何明主编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人文素养奠基读本  国学必知经典  先秦散文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本书出售、求购地址：https://www.jiaokey.com/book/detail/10402643.html</w:t>
      </w:r>
    </w:p>
    <w:p>
      <w:r>
        <w:t>更多相关图书推荐：https://www.jiaokey.com</w:t>
      </w:r>
    </w:p>
    <w:p>
      <w:r>
        <w:t>何明主编 其他作品：https://www.jiaokey.com/tag/何明主编.html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关键词搜索：https://www.jiaokey.com/tag/人文素养奠基读本  国学必知经典  先秦散文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