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艺术家的锤子-米开朗琪罗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艺术家的锤子-米开朗琪罗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本书出售、求购地址：https://www.jiaokey.com/book/detail/10402639.html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关键词搜索：https://www.jiaokey.com/tag/艺术家的锤子-米开朗琪罗.html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