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书名：花月痕</w:t>
      </w:r>
    </w:p>
    <w:p>
      <w:r>
        <w:t>作者：（清）魏秀仁著；瞿文光点校</w:t>
      </w:r>
    </w:p>
    <w:p>
      <w:r>
        <w:t>出版社：北京:中华书局,2001.09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花月痕 评论地址：https://www.jiaokey.com/book/detail/10402632.html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