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书名：末世之家</w:t>
      </w:r>
    </w:p>
    <w:p>
      <w:r>
        <w:t>作者：（美）迈克尔·坎宁安（Michael Cunningham）著；韦清琦译</w:t>
      </w:r>
    </w:p>
    <w:p>
      <w:r>
        <w:t>出版社：南京：译林出版社</w:t>
      </w:r>
    </w:p>
    <w:p>
      <w:r>
        <w:t>出版日期：2001.06</w:t>
      </w:r>
    </w:p>
    <w:p>
      <w:r>
        <w:t>总页数：401</w:t>
      </w:r>
    </w:p>
    <w:p>
      <w:r>
        <w:t>更多请访问教客网: www.jiaokey.com</w:t>
      </w:r>
    </w:p>
    <w:p>
      <w:r>
        <w:t>末世之家 评论地址：https://www.jiaokey.com/book/detail/10402619.html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