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作者：任中敏，卢前选编；杨虹，文林注</w:t>
      </w:r>
    </w:p>
    <w:p>
      <w:r>
        <w:t>出版社：西安：三秦出版社</w:t>
      </w:r>
    </w:p>
    <w:p>
      <w:r>
        <w:t>出版日期：1996.09</w:t>
      </w:r>
    </w:p>
    <w:p>
      <w:r>
        <w:t>总页数：262</w:t>
      </w:r>
    </w:p>
    <w:p>
      <w:r>
        <w:t>更多请访问教客网: www.jiaokey.com</w:t>
      </w:r>
    </w:p>
    <w:p>
      <w:r>
        <w:t>元曲三百首 评论地址：https://www.jiaokey.com/book/detail/10402585.html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