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书名：词选·续词选</w:t>
      </w:r>
    </w:p>
    <w:p>
      <w:r>
        <w:t>作者：（清）张惠言，董毅选，李军注</w:t>
      </w:r>
    </w:p>
    <w:p>
      <w:r>
        <w:t>出版社：北京:华夏出版社,2001.08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词选·续词选 评论地址：https://www.jiaokey.com/book/detail/10402568.html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